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Kaarle, Kauppatori 4, 67100 Kokkola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15:30-19:15 Ikä- ja muistiystävällinen taloyhtiö -hankkeen koulutuskiertue Kokkolassa</w:t>
      </w:r>
    </w:p>
    <w:p>
      <w:r>
        <w:t>Koulutustapahtuma ikäihmisten hyvinvoinnista ja turvallisesta asumisesta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