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Stormlyktan (strandbastun/vinterbadarbastun), Sjövägen 259 B, 66210 Molpe.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13:00-15:00 Inspirationsföreläsning om Nordiska bad - bastubad, kalla bad och skogsbad</w:t>
      </w:r>
    </w:p>
    <w:p>
      <w:r>
        <w:t xml:space="preserve">Föreläsaren Malin Knip berättar om Nordiska bad (föreläsningen tar ca 1 h).  Vi bjuder på kaffe/te och fika.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