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Yhdistykset, Auditorio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17:00-19:00 Järjestötreffit 3.4.2025</w:t>
      </w:r>
    </w:p>
    <w:p>
      <w:r>
        <w:t>Infotilaisuus vammaispalvelu-uudistuksesta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