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Korsnäs kby</w:t>
      </w:r>
    </w:p>
    <w:p>
      <w:r>
        <w:t>13.2.2025 torstai</w:t>
      </w:r>
    </w:p>
    <w:p>
      <w:pPr>
        <w:pStyle w:val="Heading1"/>
      </w:pPr>
      <w:r>
        <w:t>13.2.2025 torstai</w:t>
      </w:r>
    </w:p>
    <w:p>
      <w:pPr>
        <w:pStyle w:val="Heading2"/>
      </w:pPr>
      <w:r>
        <w:t>19:00-20:30 Författarbesök med Lena Lindgård i Korsnäs bibliotek</w:t>
      </w:r>
    </w:p>
    <w:p>
      <w:r>
        <w:t>Lena Lindgård har givit ut flera romaner om årstider i Klockarviken och senast spänningsromanen Korshamn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