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Stundarsin ulkomuseo</w:t>
      </w:r>
    </w:p>
    <w:p>
      <w:r>
        <w:t>1.5.2025 torstai</w:t>
      </w:r>
    </w:p>
    <w:p>
      <w:pPr>
        <w:pStyle w:val="Heading1"/>
      </w:pPr>
      <w:r>
        <w:t>1.5.2025 torstai</w:t>
      </w:r>
    </w:p>
    <w:p>
      <w:pPr>
        <w:pStyle w:val="Heading2"/>
      </w:pPr>
      <w:r>
        <w:t>12:00-15:00 Vappujuhla Stundarsissa</w:t>
      </w:r>
    </w:p>
    <w:p>
      <w:r>
        <w:t>Stundarsissa juhlitaan kevään tuloa vappujuhlan muodossa, torstaina 1.5. klo 12–15.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