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Fordell-sali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19:00-19:00 Matti Oja  Mikko Pellinen - levynjulkaisukonsertti</w:t>
      </w:r>
    </w:p>
    <w:p>
      <w:r>
        <w:t>Matti Oja &amp; Mikko Pellinen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