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18:00-19:00 Kirjailijavieras Markus Nummi</w:t>
      </w:r>
    </w:p>
    <w:p>
      <w:r>
        <w:t>Kirjailija Markus Nummi esiintyy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