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8, 66600 Vörå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18:00-18:00 Cirkulär i vardagen</w:t>
      </w:r>
    </w:p>
    <w:p>
      <w:r>
        <w:t>Elisabeth Eriksson från marthaförbundet föreläser om hur vi kan göra vardagen mera hållbar genom mera cirkularitet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