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16:00-20:00 Luento: True and Dead</w:t>
      </w:r>
    </w:p>
    <w:p>
      <w:r>
        <w:t>Luento nenetsikulttuurista 11. helmikuuta klo 18 Arktisessa museossa Nanoq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