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Pohjankyröntalo, Pohjankyröntie 142, 61500 Isokyrö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11:00-15:00 Tutustu 1700-luvun tapoihin ja tansseihin!</w:t>
      </w:r>
    </w:p>
    <w:p>
      <w:r>
        <w:t>Mukavassa seurassa 1700-luvulle.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