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 Hemmerintalo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17:00-17:00 4. Swan Song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