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Scala, Karleborgsgatan 1, 66900 Nykarleby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18:00-19:00 Strange Spring</w:t>
      </w:r>
    </w:p>
    <w:p>
      <w:r>
        <w:t>Teatergruppen ArtTerra, Ukrainan Theater framför familjeteatern Strange Spring på Kulturhuset Scala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