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Online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18:00-19:30 Slottskullens hemlighet – arkeologiska undersökningar vid Korsholms vallar webbföreläsning</w:t>
      </w:r>
    </w:p>
    <w:p>
      <w:r>
        <w:t>Arkeologen Jan Fast föreläser online vid medborgarinstitutet Alma om arkeologiska undersökningar vid Korsholms vallar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