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Rantamaantie 6, Vaasa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18:00-20:00 VPS - KTP | VEIKKAUSLIIGA</w:t>
      </w:r>
    </w:p>
    <w:p>
      <w:r>
        <w:t>Veikkausliigaa Lemonsoft Stadionilla!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