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Rantamaantie 6, Vaasa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19:00-21:00 VPS - FF Jaro | VEIKKAUSLIIGA</w:t>
      </w:r>
    </w:p>
    <w:p>
      <w:r>
        <w:t>Veikkausliigaa Lemonsoft Stadionilla!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