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17:00-19:00 VPS - AC Oulu | VEIKKAUSLIIGA</w:t>
      </w:r>
    </w:p>
    <w:p>
      <w:r>
        <w:t>Veikkausliigaa Lemonsoft Stadionilla!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