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10:30-16:15 Lär dig redigera video på datorn</w:t>
      </w:r>
    </w:p>
    <w:p>
      <w:r>
        <w:t>Denna kurs fokuserar på grunderna i videoeditering med hjälp av det kostnadsfria programmet DaVinci Resolve.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