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10:30-16:15 Lär dig Livestreaming</w:t>
      </w:r>
    </w:p>
    <w:p>
      <w:r>
        <w:t>Under denna kurs kommer du att få lära dig hur man 'streamar' eller sänder live på olika plattformar som t ex YouTube,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