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10:30-16:15 Dela dina klipp på YouTube</w:t>
      </w:r>
    </w:p>
    <w:p>
      <w:r>
        <w:t>I den här kursen lär du dig grunderna för att ladda upp och hantera videor på YouTube.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