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rautatieasema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19:39-20:53 Lättähatun kyydissä Vaasasta Seinäjoelle</w:t>
      </w:r>
    </w:p>
    <w:p>
      <w:r>
        <w:t>Lättähattu-museojunalla pääsee lauantai-iltana 15.2. Vaasasta Tervajoen kautta Seinäjoelle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