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Länsimetsän Koulu, Länsimetsäntie 10</w:t>
      </w:r>
    </w:p>
    <w:p>
      <w:r>
        <w:t>26.4.2025 lauantai</w:t>
      </w:r>
    </w:p>
    <w:p>
      <w:pPr>
        <w:pStyle w:val="Heading1"/>
      </w:pPr>
      <w:r>
        <w:t>26.4.2025 lauantai</w:t>
      </w:r>
    </w:p>
    <w:p>
      <w:pPr>
        <w:pStyle w:val="Heading2"/>
      </w:pPr>
      <w:r>
        <w:t>10:00-18:00 Valtakunnalliset kilpatanssikilpailut</w:t>
      </w:r>
    </w:p>
    <w:p>
      <w:r>
        <w:t>Vaasan Viuhka ry järjestää vuotuiset valtakunnalliset kilpatanssikilpailut Länsimetsän koulun salissa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