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Vähänkyrön kirjasto, Porinmäenkuja 1, 66500 Vaasa</w:t>
      </w:r>
    </w:p>
    <w:p>
      <w:r>
        <w:t>9.2.2026 maanantai</w:t>
      </w:r>
    </w:p>
    <w:p>
      <w:pPr>
        <w:pStyle w:val="Heading1"/>
      </w:pPr>
      <w:r>
        <w:t>9.2.2026-1.3.2026</w:t>
      </w:r>
    </w:p>
    <w:p>
      <w:pPr>
        <w:pStyle w:val="Heading2"/>
      </w:pPr>
      <w:r>
        <w:t>12:00-21:00  Helmiviikot Vähänkyrön kirjastossa 9.2.-1.3.</w:t>
      </w:r>
    </w:p>
    <w:p>
      <w:r>
        <w:t>Vähänkyrön kirjastossa järjestetään jo kahdeksatta kertaa perinteiset Helmiviikot, tervetuloa mukaan!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