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Glaset</w:t>
      </w:r>
    </w:p>
    <w:p>
      <w:r>
        <w:t>27.3.2025 torstai</w:t>
      </w:r>
    </w:p>
    <w:p>
      <w:pPr>
        <w:pStyle w:val="Heading1"/>
      </w:pPr>
      <w:r>
        <w:t>27.3.2025-28.3.2025</w:t>
      </w:r>
    </w:p>
    <w:p>
      <w:pPr>
        <w:pStyle w:val="Heading2"/>
      </w:pPr>
      <w:r>
        <w:t>13:00-19:30 Nordiska Berättardagar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