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18:00-20:00 Ostrobothnia Film Fest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