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Vähänkyrön kirjasto, Porinmäenkuja 1, 66500 Vaasa</w:t>
      </w: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>17:30-19:00 Helmikuun kirjavinkki-ilta Vähänkyrön kirjastossa</w:t>
      </w:r>
    </w:p>
    <w:p>
      <w:r>
        <w:t>Tule kuulemaan mielenkiintoisia lukuvinkkejä!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