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09:00-16:00 TVÅÄNDSTICKNING</w:t>
      </w:r>
    </w:p>
    <w:p>
      <w:r>
        <w:t>Tvåändsstickning är en gammal teknik från Dalarna, där man med höger hand kastar de två trådarna turvist och tvinnar eft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