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18:00-21:00 PEHMEÄ JA MUKAVA SAMMALMATTO</w:t>
      </w:r>
    </w:p>
    <w:p>
      <w:r>
        <w:t>Lär dig fläta din egen dörrmatta i björnmossa till midsommaren.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