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18:00-19:30 Välmående från naturen våren 2025</w:t>
      </w:r>
    </w:p>
    <w:p>
      <w:r>
        <w:t>Visste du att naturen har en läkande förmåga på oss människor? Bara genom att vistas i den?</w:t>
        <w:br/>
        <w:t>Att naturen påverkar oss pos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