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18:30-20:00 Uppochner med Henrik Wahlström – ett liv som bipolär</w:t>
      </w:r>
    </w:p>
    <w:p>
      <w:r>
        <w:t>Henrik Wahlström, producent, regissör och känd Instagramprofil, bjuder in till en öppenhjärtlig och inspirerande föreläs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