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18:00-19:30 Färg i inredningen - grunderna i  färgsättning våren 2025</w:t>
      </w:r>
    </w:p>
    <w:p>
      <w:r>
        <w:t>Välkommen på en inspirerande föreläsning där du kommer att lära dig  grunderna i färgsättning! Vi går bland annat igenom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