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18:30-20:00 Skötsel av Robotgräsklippare - Äntligen tisdag</w:t>
      </w:r>
    </w:p>
    <w:p>
      <w:r>
        <w:t>Vill du få ut det mesta av din robotgräsklippare? Lär dig hur du enkelt kan underhålla och optimera dess prestanda för 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