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Vuxeninstitutet - Utställning</w:t>
      </w:r>
    </w:p>
    <w:p>
      <w:r>
        <w:t>3.2.2025 maanantai</w:t>
      </w:r>
    </w:p>
    <w:p>
      <w:pPr>
        <w:pStyle w:val="Heading1"/>
      </w:pPr>
      <w:r>
        <w:t>3.2.2025-21.2.2025</w:t>
      </w:r>
    </w:p>
    <w:p>
      <w:pPr>
        <w:pStyle w:val="Heading2"/>
      </w:pPr>
      <w:r>
        <w:t>08:00-16:00 Marja-Terttu Källström - Kuvia</w:t>
      </w:r>
    </w:p>
    <w:p>
      <w:r>
        <w:t xml:space="preserve">Utställning av bilder i blandteknik i Korsholms kulturhus, Skolvägen 1, Korsholm. Konstnär: Marja-Terttu Källström.  </w:t>
        <w:br/>
        <w:t>Ut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