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Hemslöjdsgården, Kristiinankaupunki, Rantakatu 18</w:t>
      </w:r>
    </w:p>
    <w:p>
      <w:r>
        <w:t>20.2.2025 torstai</w:t>
      </w:r>
    </w:p>
    <w:p>
      <w:pPr>
        <w:pStyle w:val="Heading1"/>
      </w:pPr>
      <w:r>
        <w:t>20.2.2025 torstai</w:t>
      </w:r>
    </w:p>
    <w:p>
      <w:pPr>
        <w:pStyle w:val="Heading2"/>
      </w:pPr>
      <w:r>
        <w:t>18:00-19:30 Tule kuntelemaan St Olav Ostrobothnia ja Pyhä Olavista  to 20.2 klo 18.00 2025</w:t>
      </w:r>
    </w:p>
    <w:p>
      <w:r>
        <w:t>Kiinnostava luento St Olav Ostrobothniasta ja Pyhä Olavista  20.2 klo 18.00 2025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