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Medborgarinstitutet Alma, Kyrkoesplanaden 15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18:00-19:00 Vänskapskonsert</w:t>
      </w:r>
    </w:p>
    <w:p>
      <w:r>
        <w:t>En vänlig konsert om och för vänskap.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