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Kristiinanseudun koulu</w:t>
      </w:r>
    </w:p>
    <w:p>
      <w:r>
        <w:t>31.1.2025 perjantai</w:t>
      </w:r>
    </w:p>
    <w:p>
      <w:pPr>
        <w:pStyle w:val="Heading1"/>
      </w:pPr>
      <w:r>
        <w:t>31.1.2025-23.5.2025</w:t>
      </w:r>
    </w:p>
    <w:p>
      <w:pPr>
        <w:pStyle w:val="Heading2"/>
      </w:pPr>
      <w:r>
        <w:t>13:15-14:45 Lentopallo 7.-9.-luokkalaisille</w:t>
      </w:r>
    </w:p>
    <w:p>
      <w:r>
        <w:t>Kerho on maksuton ja siihen ei tarvitse ilmoittautua.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