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17:00-21:00 Laihian NS tanssit: Tomi Markkola  Kipinä</w:t>
      </w:r>
    </w:p>
    <w:p>
      <w:r>
        <w:t>Laihian Nuorisoseuralla tanssittamassa Tomi Markkola &amp; Kipinä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