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Laihian Nuorisoseura</w:t>
      </w:r>
    </w:p>
    <w:p>
      <w:r>
        <w:t>16.3.2025 sunnuntai</w:t>
      </w:r>
    </w:p>
    <w:p>
      <w:pPr>
        <w:pStyle w:val="Heading1"/>
      </w:pPr>
      <w:r>
        <w:t>16.3.2025 sunnuntai</w:t>
      </w:r>
    </w:p>
    <w:p>
      <w:pPr>
        <w:pStyle w:val="Heading2"/>
      </w:pPr>
      <w:r>
        <w:t xml:space="preserve">17:00-21:00 Laihian NS tanssit: Keiski  PNP </w:t>
      </w:r>
    </w:p>
    <w:p>
      <w:r>
        <w:t>Laihian Nuorisoseuralla tanssittamassa Keiski &amp; PNP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