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17:00-21:00 Laihian NS tanssit: Arto Nuotio, Jussi Lammela  Hariolax</w:t>
      </w:r>
    </w:p>
    <w:p>
      <w:r>
        <w:t>Laihian Nuorisoseuralla tanssittamassa Arto Nuotio, Jussi Lammela &amp; Hariolax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