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Laihian Nuorisoseura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17:00-21:00 Laihian NS tanssit: Sinitaivas</w:t>
      </w:r>
    </w:p>
    <w:p>
      <w:r>
        <w:t>Laihian Nuorisoseuralla tanssittamassa Sinitaivas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