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kaupunginkirjasto, Runeberginkatu 12, Pietarsaari</w:t>
      </w:r>
    </w:p>
    <w:p>
      <w:r>
        <w:t>1.2.2025 lauantai</w:t>
      </w:r>
    </w:p>
    <w:p>
      <w:pPr>
        <w:pStyle w:val="Heading1"/>
      </w:pPr>
      <w:r>
        <w:t>1.2.2025-3.5.2025</w:t>
      </w:r>
    </w:p>
    <w:p>
      <w:pPr>
        <w:pStyle w:val="Heading2"/>
      </w:pPr>
      <w:r>
        <w:t>10:30-11:30 Satulauantait kirjastossa</w:t>
      </w:r>
    </w:p>
    <w:p>
      <w:r>
        <w:t>Tervetuloa satutunnille ja askartelemaan! (noin 3-6 vuotiaille lapsille)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