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Kirkkosaari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17:00-23:00 ONNEN PÄIVÄ 25.7.2025</w:t>
      </w:r>
    </w:p>
    <w:p>
      <w:r>
        <w:t>Livemusiikkia, harrasteautoja ja katuruokaa!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