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18:30-20:00 Chillkväll för åk 4-6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