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Purmogården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 xml:space="preserve">19:00-21:30 Vändagsdisco </w:t>
      </w:r>
    </w:p>
    <w:p>
      <w:r>
        <w:t xml:space="preserve">Purmogården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