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SKY Bar &amp; Terrace</w:t>
      </w:r>
    </w:p>
    <w:p>
      <w:r>
        <w:t>14.2.2025 perjantai</w:t>
      </w:r>
    </w:p>
    <w:p>
      <w:pPr>
        <w:pStyle w:val="Heading1"/>
      </w:pPr>
      <w:r>
        <w:t>14.2.2025 perjantai</w:t>
      </w:r>
    </w:p>
    <w:p>
      <w:pPr>
        <w:pStyle w:val="Heading2"/>
      </w:pPr>
      <w:r>
        <w:t>21:00-23:00 AHTO @ SKy Bar  Terrace ystävänpäivänä</w:t>
      </w:r>
    </w:p>
    <w:p>
      <w:r>
        <w:t>Tuo ystäväsi, rakkaasi tai vaikka itsesi SKYlle 14.2. nauttimaan ainutlaatuisesta livekeikasta, kun AHTO astuu lavalle!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