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19:00-19:00 Kuula-opiston suomalaisen musiikin konsertti</w:t>
      </w:r>
    </w:p>
    <w:p>
      <w:r>
        <w:t>Kuula-opiston 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