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rautatieasema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09:40-18:45 Lättähatun kyydissä Tuuriin 15.2.</w:t>
      </w:r>
    </w:p>
    <w:p>
      <w:r>
        <w:t>Tervetuloa Dm7 kiskoauton, tuttavallisemmin Lättähatun kyytiin ja matkusta kanssamme Tuurin kyläkauppaan ostoksille!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