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VKT Kiertue</w:t>
      </w:r>
    </w:p>
    <w:p>
      <w:r>
        <w:t>26.2.2025 keskiviikko</w:t>
      </w:r>
    </w:p>
    <w:p>
      <w:pPr>
        <w:pStyle w:val="Heading1"/>
      </w:pPr>
      <w:r>
        <w:t>26.2.2025-27.2.2025</w:t>
      </w:r>
    </w:p>
    <w:p>
      <w:pPr>
        <w:pStyle w:val="Heading2"/>
      </w:pPr>
      <w:r>
        <w:t>13:00-13:00 Teatterin taikaa talvilomalla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