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Stora scenen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15:00-15:00 Buster Keaton på månens baksida</w:t>
      </w:r>
    </w:p>
    <w:p>
      <w:r>
        <w:t>Wasa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