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Kristinahallen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09:30-13:15 Träningsevent</w:t>
      </w:r>
    </w:p>
    <w:p>
      <w:r>
        <w:t>Kom och pröva på olika träningsformer i Kristinahallen lördagen den 15.02.2025!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