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kaupunginteatterin teatteriravintola Kulma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18:00-19:00 Pohjanmaa tanssii 2025 – Avajaiset</w:t>
      </w:r>
    </w:p>
    <w:p>
      <w:r>
        <w:t xml:space="preserve">Toivotamme kaikki tervetulleiksi avoimeen Pohjanmaa tanssii 2025-avajaistilaisuuteen teatteriravintola Kulmaan!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